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慧通大学英语词汇效率手册</w:t>
      </w:r>
    </w:p>
    <w:p>
      <w:r>
        <w:rPr>
          <w:rFonts w:ascii="宋体" w:hAnsi="宋体" w:eastAsia="宋体"/>
          <w:sz w:val="24"/>
        </w:rPr>
        <w:t>黎雁，罗沛笙，彭晓春主编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慧通大学英语词汇效率手册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黎雁，罗沛笙，彭晓春主编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本书出售、求购地址：https://www.jiaokey.com/book/detail/12963965.html</w:t>
      </w:r>
    </w:p>
    <w:p>
      <w:r>
        <w:t>更多相关图书推荐：https://www.jiaokey.com</w:t>
      </w:r>
    </w:p>
    <w:p>
      <w:r>
        <w:t>黎雁，罗沛笙，彭晓春主编 其他作品：https://www.jiaokey.com/tag/黎雁，罗沛笙，彭晓春主编.html</w:t>
      </w:r>
    </w:p>
    <w:p>
      <w:r>
        <w:t>世界音像电子出版社 出版图书：https://www.jiaokey.com/tag/世界音像电子出版社.html</w:t>
      </w:r>
    </w:p>
    <w:p>
      <w:r>
        <w:t>关键词搜索：https://www.jiaokey.com/tag/慧通大学英语词汇效率手册.html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