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最新数学奥林匹克天天练  小学二年级</w:t>
      </w:r>
    </w:p>
    <w:p>
      <w:r>
        <w:rPr>
          <w:rFonts w:ascii="宋体" w:hAnsi="宋体" w:eastAsia="宋体"/>
          <w:sz w:val="24"/>
        </w:rPr>
        <w:t>齐亮，赵倩主编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最新数学奥林匹克天天练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齐亮，赵倩主编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本书出售、求购地址：https://www.jiaokey.com/book/detail/12963927.html</w:t>
      </w:r>
    </w:p>
    <w:p>
      <w:r>
        <w:t>更多相关图书推荐：https://www.jiaokey.com</w:t>
      </w:r>
    </w:p>
    <w:p>
      <w:r>
        <w:t>齐亮，赵倩主编 其他作品：https://www.jiaokey.com/tag/齐亮，赵倩主编.html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关键词搜索：https://www.jiaokey.com/tag/最新数学奥林匹克天天练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