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跟妈妈说英语</w:t>
      </w:r>
    </w:p>
    <w:p>
      <w:r>
        <w:rPr>
          <w:rFonts w:ascii="宋体" w:hAnsi="宋体" w:eastAsia="宋体"/>
          <w:sz w:val="24"/>
        </w:rPr>
        <w:t>（美）詹姆斯·A.米勒（James A.Miller），（美）朱尼彻·纳格诺（Junichi Nagano）著；赵顺文编译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跟妈妈说英语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（美）詹姆斯·A.米勒（James A.Miller），（美）朱尼彻·纳格诺（Junichi Nagano）著；赵顺文编译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本书出售、求购地址：https://www.jiaokey.com/book/detail/12963926.html</w:t>
      </w:r>
    </w:p>
    <w:p>
      <w:r>
        <w:t>更多相关图书推荐：https://www.jiaokey.com</w:t>
      </w:r>
    </w:p>
    <w:p>
      <w:r>
        <w:t>（美）詹姆斯·A.米勒（James A.Miller），（美）朱尼彻·纳格诺（Junichi Nagano）著；赵顺文编译 其他作品：https://www.jiaokey.com/tag/（美）詹姆斯·A.米勒（James A.Miller），（美）朱尼彻·纳格诺（Junichi Nagano）著；赵顺文编译.html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关键词搜索：https://www.jiaokey.com/tag/跟妈妈说英语.html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