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书名：让成长不烦恼  青春期女孩必读的成长秘籍  女生篇</w:t>
      </w:r>
    </w:p>
    <w:p>
      <w:r>
        <w:t>作者：慧心主编</w:t>
      </w:r>
    </w:p>
    <w:p>
      <w:r>
        <w:t>出版社：北京：金城出版社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让成长不烦恼  青春期女孩必读的成长秘籍  女生篇 评论地址：https://www.jiaokey.com/book/detail/12963882.html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