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宝宝教育完全事典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宝宝教育完全事典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本书出售、求购地址：https://www.jiaokey.com/book/detail/12963878.html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关键词搜索：https://www.jiaokey.com/tag/宝宝教育完全事典.html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