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彩色交响  佛山名镇名村风采录·乐从篇</w:t>
      </w:r>
    </w:p>
    <w:p>
      <w:r>
        <w:rPr>
          <w:rFonts w:ascii="宋体" w:hAnsi="宋体" w:eastAsia="宋体"/>
          <w:sz w:val="24"/>
        </w:rPr>
        <w:t>郑启谦，蔡遥炘主编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彩色交响  佛山名镇名村风采录·乐从篇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郑启谦，蔡遥炘主编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本书出售、求购地址：https://www.jiaokey.com/book/detail/12963809.html</w:t>
      </w:r>
    </w:p>
    <w:p>
      <w:r>
        <w:t>更多相关图书推荐：https://www.jiaokey.com</w:t>
      </w:r>
    </w:p>
    <w:p>
      <w:r>
        <w:t>郑启谦，蔡遥炘主编 其他作品：https://www.jiaokey.com/tag/郑启谦，蔡遥炘主编.html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关键词搜索：https://www.jiaokey.com/tag/彩色交响  佛山名镇名村风采录·乐从篇.html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