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顺德制造  破解顺德制造业成功发展之谜</w:t>
      </w:r>
    </w:p>
    <w:p>
      <w:r>
        <w:rPr>
          <w:rFonts w:ascii="宋体" w:hAnsi="宋体" w:eastAsia="宋体"/>
          <w:sz w:val="24"/>
        </w:rPr>
        <w:t>樊荣强，陈勇儒编著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顺德制造  破解顺德制造业成功发展之谜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樊荣强，陈勇儒编著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本书出售、求购地址：https://www.jiaokey.com/book/detail/12963794.html</w:t>
      </w:r>
    </w:p>
    <w:p>
      <w:r>
        <w:t>更多相关图书推荐：https://www.jiaokey.com</w:t>
      </w:r>
    </w:p>
    <w:p>
      <w:r>
        <w:t>樊荣强，陈勇儒编著 其他作品：https://www.jiaokey.com/tag/樊荣强，陈勇儒编著.html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关键词搜索：https://www.jiaokey.com/tag/顺德制造  破解顺德制造业成功发展之谜.html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