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书名：珠江三角洲堤围水利与农业发展史</w:t>
      </w:r>
    </w:p>
    <w:p>
      <w:r>
        <w:t>作者：赵绍祺，杨智维修编</w:t>
      </w:r>
    </w:p>
    <w:p>
      <w:r>
        <w:t>出版社：广州:广东人民出版社,2011.04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珠江三角洲堤围水利与农业发展史 评论地址：https://www.jiaokey.com/book/detail/12963786.html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