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价值与资本  经济理论的若干基本原则之探究</w:t>
      </w:r>
    </w:p>
    <w:p>
      <w:r>
        <w:rPr>
          <w:rFonts w:ascii="宋体" w:hAnsi="宋体" w:eastAsia="宋体"/>
          <w:sz w:val="24"/>
        </w:rPr>
        <w:t>John Richard Hicks著；邢慕寰译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价值与资本  经济理论的若干基本原则之探究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Richard Hicks著；邢慕寰译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本书出售、求购地址：https://www.jiaokey.com/book/detail/12963784.html</w:t>
      </w:r>
    </w:p>
    <w:p>
      <w:r>
        <w:t>更多相关图书推荐：https://www.jiaokey.com</w:t>
      </w:r>
    </w:p>
    <w:p>
      <w:r>
        <w:t>John Richard Hicks著；邢慕寰译 其他作品：https://www.jiaokey.com/tag/John Richard Hicks著；邢慕寰译.html</w:t>
      </w:r>
    </w:p>
    <w:p>
      <w:r>
        <w:t>台湾银行 出版图书：https://www.jiaokey.com/tag/台湾银行.html</w:t>
      </w:r>
    </w:p>
    <w:p>
      <w:r>
        <w:t>关键词搜索：https://www.jiaokey.com/tag/价值与资本  经济理论的若干基本原则之探究.html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