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工业生态学</w:t>
      </w:r>
    </w:p>
    <w:p>
      <w:r>
        <w:rPr>
          <w:rFonts w:ascii="宋体" w:hAnsi="宋体" w:eastAsia="宋体"/>
          <w:sz w:val="24"/>
        </w:rPr>
        <w:t>T.E.Graedel，B.R.Allenby编著；萧登元，郭乃文译＝Industrial ecology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T.E.Graedel，B.R.Allenby编著；萧登元，郭乃文译＝Industrial ecology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本书出售、求购地址：https://www.jiaokey.com/book/detail/12963776.html</w:t>
      </w:r>
    </w:p>
    <w:p>
      <w:r>
        <w:t>更多相关图书推荐：https://www.jiaokey.com</w:t>
      </w:r>
    </w:p>
    <w:p>
      <w:r>
        <w:t>T.E.Graedel，B.R.Allenby编著；萧登元，郭乃文译＝Industrial ecology 其他作品：https://www.jiaokey.com/tag/T.E.Graedel，B.R.Allenby编著；萧登元，郭乃文译＝Industrial ecology.html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关键词搜索：https://www.jiaokey.com/tag/工业生态学.html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