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书名：西方致富之路</w:t>
      </w:r>
    </w:p>
    <w:p>
      <w:r>
        <w:t>作者：（美）内森·罗森堡，L.E.小伯泽尔著；刘赛力等译；周兴宝校</w:t>
      </w:r>
    </w:p>
    <w:p>
      <w:r>
        <w:t>出版社：生活·读书·新知三联书店（香港）有限公司</w:t>
      </w:r>
    </w:p>
    <w:p>
      <w:r>
        <w:t>出版日期：1989.05</w:t>
      </w:r>
    </w:p>
    <w:p>
      <w:r>
        <w:t>总页数：365</w:t>
      </w:r>
    </w:p>
    <w:p>
      <w:r>
        <w:t>更多请访问教客网: www.jiaokey.com</w:t>
      </w:r>
    </w:p>
    <w:p>
      <w:r>
        <w:t>西方致富之路 评论地址：https://www.jiaokey.com/book/detail/12963772.html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