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财富的历史</w:t>
      </w:r>
    </w:p>
    <w:p>
      <w:r>
        <w:rPr>
          <w:rFonts w:ascii="宋体" w:hAnsi="宋体" w:eastAsia="宋体"/>
          <w:sz w:val="24"/>
        </w:rPr>
        <w:t>德特夫·谷特勒著；钱舒平，邓冀愷译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德特夫·谷特勒著；钱舒平，邓冀愷译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晨星出版有限公司；台北编辑室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本书出售、求购地址：https://www.jiaokey.com/book/detail/12963771.html</w:t>
      </w:r>
    </w:p>
    <w:p>
      <w:r>
        <w:t>更多相关图书推荐：https://www.jiaokey.com</w:t>
      </w:r>
    </w:p>
    <w:p>
      <w:r>
        <w:t>德特夫·谷特勒著；钱舒平，邓冀愷译 其他作品：https://www.jiaokey.com/tag/德特夫·谷特勒著；钱舒平，邓冀愷译.html</w:t>
      </w:r>
    </w:p>
    <w:p>
      <w:r>
        <w:t>晨星出版有限公司；台北编辑室 出版图书：https://www.jiaokey.com/tag/晨星出版有限公司；台北编辑室.html</w:t>
      </w:r>
    </w:p>
    <w:p>
      <w:r>
        <w:t>关键词搜索：https://www.jiaokey.com/tag/财富的历史.html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