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经济学与社会的对话</w:t>
      </w:r>
    </w:p>
    <w:p>
      <w:r>
        <w:rPr>
          <w:rFonts w:ascii="宋体" w:hAnsi="宋体" w:eastAsia="宋体"/>
          <w:sz w:val="24"/>
        </w:rPr>
        <w:t>陶德·桑德勒著；叶家兴译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经济学与社会的对话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陶德·桑德勒著；叶家兴译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本书出售、求购地址：https://www.jiaokey.com/book/detail/12963770.html</w:t>
      </w:r>
    </w:p>
    <w:p>
      <w:r>
        <w:t>更多相关图书推荐：https://www.jiaokey.com</w:t>
      </w:r>
    </w:p>
    <w:p>
      <w:r>
        <w:t>陶德·桑德勒著；叶家兴译 其他作品：https://www.jiaokey.com/tag/陶德·桑德勒著；叶家兴译.html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关键词搜索：https://www.jiaokey.com/tag/经济学与社会的对话.html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