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  理论与应用  个人  厂商决策选择的研究  第9版</w:t>
      </w:r>
    </w:p>
    <w:p>
      <w:r>
        <w:rPr>
          <w:rFonts w:ascii="宋体" w:hAnsi="宋体" w:eastAsia="宋体"/>
          <w:sz w:val="24"/>
        </w:rPr>
        <w:t>Edgar K.Browning，Mark A.Zupan著；朱湘玲，魏同君译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  理论与应用  个人  厂商决策选择的研究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K.Browning，Mark A.Zupan著；朱湘玲，魏同君译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台湾西书出版社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本书出售、求购地址：https://www.jiaokey.com/book/detail/12963736.html</w:t>
      </w:r>
    </w:p>
    <w:p>
      <w:r>
        <w:t>更多相关图书推荐：https://www.jiaokey.com</w:t>
      </w:r>
    </w:p>
    <w:p>
      <w:r>
        <w:t>Edgar K.Browning，Mark A.Zupan著；朱湘玲，魏同君译 其他作品：https://www.jiaokey.com/tag/Edgar K.Browning，Mark A.Zupan著；朱湘玲，魏同君译.html</w:t>
      </w:r>
    </w:p>
    <w:p>
      <w:r>
        <w:t>台湾西书出版社 出版图书：https://www.jiaokey.com/tag/台湾西书出版社.html</w:t>
      </w:r>
    </w:p>
    <w:p>
      <w:r>
        <w:t>关键词搜索：https://www.jiaokey.com/tag/个体经济学  理论与应用  个人  厂商决策选择的研究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