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迈向现代化  当代社会问题与现代人的烦恼</w:t>
      </w:r>
    </w:p>
    <w:p>
      <w:r>
        <w:rPr>
          <w:rFonts w:ascii="宋体" w:hAnsi="宋体" w:eastAsia="宋体"/>
          <w:sz w:val="24"/>
        </w:rPr>
        <w:t>陈秉璋，陈信木合著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迈向现代化  当代社会问题与现代人的烦恼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陈秉璋，陈信木合著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本书出售、求购地址：https://www.jiaokey.com/book/detail/12963717.html</w:t>
      </w:r>
    </w:p>
    <w:p>
      <w:r>
        <w:t>更多相关图书推荐：https://www.jiaokey.com</w:t>
      </w:r>
    </w:p>
    <w:p>
      <w:r>
        <w:t>陈秉璋，陈信木合著 其他作品：https://www.jiaokey.com/tag/陈秉璋，陈信木合著.html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关键词搜索：https://www.jiaokey.com/tag/迈向现代化  当代社会问题与现代人的烦恼.html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