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爱.秩序.进步  社会学之父-孔德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爱.秩序.进步  社会学之父-孔德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本书出售、求购地址：https://www.jiaokey.com/book/detail/12963716.html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巨流图书公司 出版图书：https://www.jiaokey.com/tag/巨流图书公司.html</w:t>
      </w:r>
    </w:p>
    <w:p>
      <w:r>
        <w:t>关键词搜索：https://www.jiaokey.com/tag/爱.秩序.进步  社会学之父-孔德.html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