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知识、权力与女人  台湾的边缘战斗</w:t>
      </w:r>
    </w:p>
    <w:p>
      <w:r>
        <w:rPr>
          <w:rFonts w:ascii="宋体" w:hAnsi="宋体" w:eastAsia="宋体"/>
          <w:sz w:val="24"/>
        </w:rPr>
        <w:t>傅大为著；郑文聪主编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知识、权力与女人  台湾的边缘战斗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傅大为著；郑文聪主编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本书出售、求购地址：https://www.jiaokey.com/book/detail/12963705.html</w:t>
      </w:r>
    </w:p>
    <w:p>
      <w:r>
        <w:t>更多相关图书推荐：https://www.jiaokey.com</w:t>
      </w:r>
    </w:p>
    <w:p>
      <w:r>
        <w:t>傅大为著；郑文聪主编 其他作品：https://www.jiaokey.com/tag/傅大为著；郑文聪主编.html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关键词搜索：https://www.jiaokey.com/tag/知识、权力与女人  台湾的边缘战斗.html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