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日本式的品质管理  应用在欧美厂商的个案  中译本</w:t>
      </w:r>
    </w:p>
    <w:p>
      <w:r>
        <w:rPr>
          <w:rFonts w:ascii="宋体" w:hAnsi="宋体" w:eastAsia="宋体"/>
          <w:sz w:val="24"/>
        </w:rPr>
        <w:t>Naoto Sasaki，David Hitchins原著；钟汉清编译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日本式的品质管理  应用在欧美厂商的个案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Naoto Sasaki，David Hitchins原著；钟汉清编译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本书出售、求购地址：https://www.jiaokey.com/book/detail/12963703.html</w:t>
      </w:r>
    </w:p>
    <w:p>
      <w:r>
        <w:t>更多相关图书推荐：https://www.jiaokey.com</w:t>
      </w:r>
    </w:p>
    <w:p>
      <w:r>
        <w:t>Naoto Sasaki，David Hitchins原著；钟汉清编译 其他作品：https://www.jiaokey.com/tag/Naoto Sasaki，David Hitchins原著；钟汉清编译.html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关键词搜索：https://www.jiaokey.com/tag/日本式的品质管理  应用在欧美厂商的个案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