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俄侨与黑龙江文化  俄罗斯侨民对哈尔滨的影响</w:t>
      </w:r>
    </w:p>
    <w:p>
      <w:r>
        <w:rPr>
          <w:rFonts w:ascii="宋体" w:hAnsi="宋体" w:eastAsia="宋体"/>
          <w:sz w:val="24"/>
        </w:rPr>
        <w:t>荣洁等著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俄侨与黑龙江文化  俄罗斯侨民对哈尔滨的影响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本书出售、求购地址：https://www.jiaokey.com/book/detail/12963684.html</w:t>
      </w:r>
    </w:p>
    <w:p>
      <w:r>
        <w:t>更多相关图书推荐：https://www.jiaokey.com</w:t>
      </w:r>
    </w:p>
    <w:p>
      <w:r>
        <w:t>荣洁等著 其他作品：https://www.jiaokey.com/tag/荣洁等著.html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关键词搜索：https://www.jiaokey.com/tag/俄侨与黑龙江文化  俄罗斯侨民对哈尔滨的影响.html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