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书名：骑白马的不一定是王子</w:t>
      </w:r>
    </w:p>
    <w:p>
      <w:r>
        <w:t>作者：（美）凯伦·莎曼松著；黄瑄译</w:t>
      </w:r>
    </w:p>
    <w:p>
      <w:r>
        <w:t>出版社：北京:华文出版社,2010.10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骑白马的不一定是王子 评论地址：https://www.jiaokey.com/book/detail/12963671.html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