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CET EPT TOEFL阅读理解应试技巧训练</w:t>
      </w:r>
    </w:p>
    <w:p>
      <w:r>
        <w:rPr>
          <w:rFonts w:ascii="宋体" w:hAnsi="宋体" w:eastAsia="宋体"/>
          <w:sz w:val="24"/>
        </w:rPr>
        <w:t>吴玮翔等编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CET EPT TOEFL阅读理解应试技巧训练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吴玮翔等编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本书出售、求购地址：https://www.jiaokey.com/book/detail/12963583.html</w:t>
      </w:r>
    </w:p>
    <w:p>
      <w:r>
        <w:t>更多相关图书推荐：https://www.jiaokey.com</w:t>
      </w:r>
    </w:p>
    <w:p>
      <w:r>
        <w:t>吴玮翔等编 其他作品：https://www.jiaokey.com/tag/吴玮翔等编.html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关键词搜索：https://www.jiaokey.com/tag/CET EPT TOEFL阅读理解应试技巧训练.html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