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书名：怎样对付欺着  让子棋之部</w:t>
      </w:r>
    </w:p>
    <w:p>
      <w:r>
        <w:t>作者：沈果孙，邵震中编著</w:t>
      </w:r>
    </w:p>
    <w:p>
      <w:r>
        <w:t>出版社：北京:人民体育出版社,1994.06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怎样对付欺着  让子棋之部 评论地址：https://www.jiaokey.com/book/detail/12963553.html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