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中学生科学向导  科学名家成就轨迹、思维方法、轶闻趣事</w:t>
      </w:r>
    </w:p>
    <w:p>
      <w:r>
        <w:rPr>
          <w:rFonts w:ascii="宋体" w:hAnsi="宋体" w:eastAsia="宋体"/>
          <w:sz w:val="24"/>
        </w:rPr>
        <w:t>马文蔚主编；章祥瑞，许炳才副主编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中学生科学向导  科学名家成就轨迹、思维方法、轶闻趣事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马文蔚主编；章祥瑞，许炳才副主编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['中学生', '科学', '向导', ' ', ' ', '科学', '名家', '成就', '轨迹', '、', '思维', '方法', '、', '轶闻', '趣事']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本书出售、求购地址：https://www.jiaokey.com/book/detail/12963532.html</w:t>
      </w:r>
    </w:p>
    <w:p>
      <w:r>
        <w:t>更多相关图书推荐：https://www.jiaokey.com</w:t>
      </w:r>
    </w:p>
    <w:p>
      <w:r>
        <w:t>马文蔚主编；章祥瑞，许炳才副主编 其他作品：https://www.jiaokey.com/tag/马文蔚主编；章祥瑞，许炳才副主编.html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关键词搜索：https://www.jiaokey.com/tag/['中学生', '科学', '向导', ' ', ' ', '科学', '名家', '成就', '轨迹', '、', '思维', '方法', '、', '轶闻', '趣事'].html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