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’93质量万里行  摄影集</w:t>
      </w:r>
    </w:p>
    <w:p>
      <w:r>
        <w:rPr>
          <w:rFonts w:ascii="宋体" w:hAnsi="宋体" w:eastAsia="宋体"/>
          <w:sz w:val="24"/>
        </w:rPr>
        <w:t>’93质量万里行电视宣传活动组委会办公室编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’93质量万里行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’93质量万里行电视宣传活动组委会办公室编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本书出售、求购地址：https://www.jiaokey.com/book/detail/12963529.html</w:t>
      </w:r>
    </w:p>
    <w:p>
      <w:r>
        <w:t>更多相关图书推荐：https://www.jiaokey.com</w:t>
      </w:r>
    </w:p>
    <w:p>
      <w:r>
        <w:t>’93质量万里行电视宣传活动组委会办公室编 其他作品：https://www.jiaokey.com/tag/’93质量万里行电视宣传活动组委会办公室编.html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关键词搜索：https://www.jiaokey.com/tag/’93质量万里行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