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书名：睡眠障碍的中西医结合诊疗基础与临床</w:t>
      </w:r>
    </w:p>
    <w:p>
      <w:r>
        <w:t>作者：汪卫东，刘艳娇，慈书平主编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总页数：343</w:t>
      </w:r>
    </w:p>
    <w:p>
      <w:r>
        <w:t>更多请访问教客网: www.jiaokey.com</w:t>
      </w:r>
    </w:p>
    <w:p>
      <w:r>
        <w:t>睡眠障碍的中西医结合诊疗基础与临床 评论地址：https://www.jiaokey.com/book/detail/12963457.html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