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32  顾颉刚读书笔记  篇目分类索引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32  顾颉刚读书笔记  篇目分类索引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本书出售、求购地址：https://www.jiaokey.com/book/detail/12963422.html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32  顾颉刚读书笔记  篇目分类索引.html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