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33  宝树园文存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33  宝树园文存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本书出售、求购地址：https://www.jiaokey.com/book/detail/12963421.html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33  宝树园文存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