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26  顾颉刚读书笔记  卷11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26  顾颉刚读书笔记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26  顾颉刚读书笔记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