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55  顾颉刚日记  人名索引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55  顾颉刚日记  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本书出售、求购地址：https://www.jiaokey.com/book/detail/12963398.html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55  顾颉刚日记  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