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  顾颉刚古史论文集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  顾颉刚古史论文集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本书出售、求购地址：https://www.jiaokey.com/book/detail/12963397.html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  顾颉刚古史论文集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