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书名：设计的基因  挖掘设计要素专辑</w:t>
      </w:r>
    </w:p>
    <w:p>
      <w:r>
        <w:t>作者：王亦敏编著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总页数：156</w:t>
      </w:r>
    </w:p>
    <w:p>
      <w:r>
        <w:t>更多请访问教客网: www.jiaokey.com</w:t>
      </w:r>
    </w:p>
    <w:p>
      <w:r>
        <w:t>设计的基因  挖掘设计要素专辑 评论地址：https://www.jiaokey.com/book/detail/12963393.html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