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书名：重拾过往烟云  传统元素应用专辑</w:t>
      </w:r>
    </w:p>
    <w:p>
      <w:r>
        <w:t>作者：赵世勇编著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重拾过往烟云  传统元素应用专辑 评论地址：https://www.jiaokey.com/book/detail/12963387.html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