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书名：运动人体机能研究的理论与方法</w:t>
      </w:r>
    </w:p>
    <w:p>
      <w:r>
        <w:t>作者：顾晓菁，何江明，刘旭主编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运动人体机能研究的理论与方法 评论地址：https://www.jiaokey.com/book/detail/12963368.html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