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乡村寺庙发展脉络中的嵌入性分析  对湖南省L县B寺庙的实证研究</w:t>
      </w:r>
    </w:p>
    <w:p>
      <w:r>
        <w:rPr>
          <w:rFonts w:ascii="宋体" w:hAnsi="宋体" w:eastAsia="宋体"/>
          <w:sz w:val="24"/>
        </w:rPr>
        <w:t>周利敏著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乡村寺庙发展脉络中的嵌入性分析  对湖南省L县B寺庙的实证研究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本书出售、求购地址：https://www.jiaokey.com/book/detail/12963341.html</w:t>
      </w:r>
    </w:p>
    <w:p>
      <w:r>
        <w:t>更多相关图书推荐：https://www.jiaokey.com</w:t>
      </w:r>
    </w:p>
    <w:p>
      <w:r>
        <w:t>周利敏著 其他作品：https://www.jiaokey.com/tag/周利敏著.html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关键词搜索：https://www.jiaokey.com/tag/乡村寺庙发展脉络中的嵌入性分析  对湖南省L县B寺庙的实证研究.html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