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生存与意义  从意义角度对生存状态的哲学考察</w:t>
      </w:r>
    </w:p>
    <w:p>
      <w:r>
        <w:rPr>
          <w:rFonts w:ascii="宋体" w:hAnsi="宋体" w:eastAsia="宋体"/>
          <w:sz w:val="24"/>
        </w:rPr>
        <w:t>柴秀波，刘庆东著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生存与意义  从意义角度对生存状态的哲学考察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柴秀波，刘庆东著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本书出售、求购地址：https://www.jiaokey.com/book/detail/12963336.html</w:t>
      </w:r>
    </w:p>
    <w:p>
      <w:r>
        <w:t>更多相关图书推荐：https://www.jiaokey.com</w:t>
      </w:r>
    </w:p>
    <w:p>
      <w:r>
        <w:t>柴秀波，刘庆东著 其他作品：https://www.jiaokey.com/tag/柴秀波，刘庆东著.html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关键词搜索：https://www.jiaokey.com/tag/生存与意义  从意义角度对生存状态的哲学考察.html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