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101种面试巧妙提问</w:t>
      </w:r>
    </w:p>
    <w:p>
      <w:r>
        <w:rPr>
          <w:rFonts w:ascii="宋体" w:hAnsi="宋体" w:eastAsia="宋体"/>
          <w:sz w:val="24"/>
        </w:rPr>
        <w:t>（美）罗恩·弗莱著；刘伟聪译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101种面试巧妙提问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（美）罗恩·弗莱著；刘伟聪译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本书出售、求购地址：https://www.jiaokey.com/book/detail/12963284.html</w:t>
      </w:r>
    </w:p>
    <w:p>
      <w:r>
        <w:t>更多相关图书推荐：https://www.jiaokey.com</w:t>
      </w:r>
    </w:p>
    <w:p>
      <w:r>
        <w:t>（美）罗恩·弗莱著；刘伟聪译 其他作品：https://www.jiaokey.com/tag/（美）罗恩·弗莱著；刘伟聪译.html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关键词搜索：https://www.jiaokey.com/tag/101种面试巧妙提问.html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