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性的历程  从两宋到明清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性的历程  从两宋到明清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本书出售、求购地址：https://www.jiaokey.com/book/detail/12963281.html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关键词搜索：https://www.jiaokey.com/tag/性的历程  从两宋到明清.html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