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书名：我国公立高校的组织效率及其改善研究</w:t>
      </w:r>
    </w:p>
    <w:p>
      <w:r>
        <w:t>作者：徐警武著</w:t>
      </w:r>
    </w:p>
    <w:p>
      <w:r>
        <w:t>出版社：青岛：中国海洋大学出版社</w:t>
      </w:r>
    </w:p>
    <w:p>
      <w:r>
        <w:t>出版日期：2012.01</w:t>
      </w:r>
    </w:p>
    <w:p>
      <w:r>
        <w:t>总页数：202</w:t>
      </w:r>
    </w:p>
    <w:p>
      <w:r>
        <w:t>更多请访问教客网: www.jiaokey.com</w:t>
      </w:r>
    </w:p>
    <w:p>
      <w:r>
        <w:t>我国公立高校的组织效率及其改善研究 评论地址：https://www.jiaokey.com/book/detail/12963271.html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