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书名：收视率调查与应用手册  第2版</w:t>
      </w:r>
    </w:p>
    <w:p>
      <w:r>
        <w:t>作者：王兰柱主编</w:t>
      </w:r>
    </w:p>
    <w:p>
      <w:r>
        <w:t>出版社：北京:中国传媒大学出版社,2012.01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收视率调查与应用手册  第2版 评论地址：https://www.jiaokey.com/book/detail/12963266.html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