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被表述的民俗艺术  对商河鼓子秧歌的历史人类学考察</w:t>
      </w:r>
    </w:p>
    <w:p>
      <w:r>
        <w:rPr>
          <w:rFonts w:ascii="宋体" w:hAnsi="宋体" w:eastAsia="宋体"/>
          <w:sz w:val="24"/>
        </w:rPr>
        <w:t>刘统霞著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被表述的民俗艺术  对商河鼓子秧歌的历史人类学考察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刘统霞著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本书出售、求购地址：https://www.jiaokey.com/book/detail/12963250.html</w:t>
      </w:r>
    </w:p>
    <w:p>
      <w:r>
        <w:t>更多相关图书推荐：https://www.jiaokey.com</w:t>
      </w:r>
    </w:p>
    <w:p>
      <w:r>
        <w:t>刘统霞著 其他作品：https://www.jiaokey.com/tag/刘统霞著.html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关键词搜索：https://www.jiaokey.com/tag/被表述的民俗艺术  对商河鼓子秧歌的历史人类学考察.html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