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书名：可持续供应链管理理论、方法与应用  基于绿色供应链与再制造供应链的研究</w:t>
      </w:r>
    </w:p>
    <w:p>
      <w:r>
        <w:t>作者：张曙红著</w:t>
      </w:r>
    </w:p>
    <w:p>
      <w:r>
        <w:t>出版社：武汉：武汉大学出版社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可持续供应链管理理论、方法与应用  基于绿色供应链与再制造供应链的研究 评论地址：https://www.jiaokey.com/book/detail/12963191.html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