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书名：乡村旅游项目创意策划与实践</w:t>
      </w:r>
    </w:p>
    <w:p>
      <w:r>
        <w:t>作者：林光旭，唐建兵编著</w:t>
      </w:r>
    </w:p>
    <w:p>
      <w:r>
        <w:t>出版社：成都：电子科技大学出版社</w:t>
      </w:r>
    </w:p>
    <w:p>
      <w:r>
        <w:t>出版日期：2011.05</w:t>
      </w:r>
    </w:p>
    <w:p>
      <w:r>
        <w:t>总页数：191</w:t>
      </w:r>
    </w:p>
    <w:p>
      <w:r>
        <w:t>更多请访问教客网: www.jiaokey.com</w:t>
      </w:r>
    </w:p>
    <w:p>
      <w:r>
        <w:t>乡村旅游项目创意策划与实践 评论地址：https://www.jiaokey.com/book/detail/12963184.html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