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书名：公允价值会计研究</w:t>
      </w:r>
    </w:p>
    <w:p>
      <w:r>
        <w:t>作者：葛家澍著</w:t>
      </w:r>
    </w:p>
    <w:p>
      <w:r>
        <w:t>出版社：大连：大连出版社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公允价值会计研究 评论地址：https://www.jiaokey.com/book/detail/12963178.html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