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科学发展观与财税制度创新发展研究</w:t>
      </w:r>
    </w:p>
    <w:p>
      <w:r>
        <w:rPr>
          <w:rFonts w:ascii="宋体" w:hAnsi="宋体" w:eastAsia="宋体"/>
          <w:sz w:val="24"/>
        </w:rPr>
        <w:t>宋凤轩，谷彦芳，王焕梅著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科学发展观与财税制度创新发展研究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宋凤轩，谷彦芳，王焕梅著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本书出售、求购地址：https://www.jiaokey.com/book/detail/12963165.html</w:t>
      </w:r>
    </w:p>
    <w:p>
      <w:r>
        <w:t>更多相关图书推荐：https://www.jiaokey.com</w:t>
      </w:r>
    </w:p>
    <w:p>
      <w:r>
        <w:t>宋凤轩，谷彦芳，王焕梅著 其他作品：https://www.jiaokey.com/tag/宋凤轩，谷彦芳，王焕梅著.html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关键词搜索：https://www.jiaokey.com/tag/科学发展观与财税制度创新发展研究.html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