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中国名校ISO 9000质量管理标准文本</w:t>
      </w:r>
    </w:p>
    <w:p>
      <w:r>
        <w:rPr>
          <w:rFonts w:ascii="宋体" w:hAnsi="宋体" w:eastAsia="宋体"/>
          <w:sz w:val="24"/>
        </w:rPr>
        <w:t>《学校标准化管理全程实施方案丛书》编委会编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中国名校ISO 9000质量管理标准文本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《学校标准化管理全程实施方案丛书》编委会编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本书出售、求购地址：https://www.jiaokey.com/book/detail/12963159.html</w:t>
      </w:r>
    </w:p>
    <w:p>
      <w:r>
        <w:t>更多相关图书推荐：https://www.jiaokey.com</w:t>
      </w:r>
    </w:p>
    <w:p>
      <w:r>
        <w:t>《学校标准化管理全程实施方案丛书》编委会编 其他作品：https://www.jiaokey.com/tag/《学校标准化管理全程实施方案丛书》编委会编.html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关键词搜索：https://www.jiaokey.com/tag/中国名校ISO 9000质量管理标准文本.html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