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书名：媒介空间论  媒介的空间想象力与城市景观</w:t>
      </w:r>
    </w:p>
    <w:p>
      <w:r>
        <w:t>作者：方玲玲著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总页数：255</w:t>
      </w:r>
    </w:p>
    <w:p>
      <w:r>
        <w:t>更多请访问教客网: www.jiaokey.com</w:t>
      </w:r>
    </w:p>
    <w:p>
      <w:r>
        <w:t>媒介空间论  媒介的空间想象力与城市景观 评论地址：https://www.jiaokey.com/book/detail/12963149.html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