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中华教育通史  第14卷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中华教育通史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本书出售、求购地址：https://www.jiaokey.com/book/detail/12963130.html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关键词搜索：https://www.jiaokey.com/tag/中华教育通史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