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计算基础与成本核算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计算基础与成本核算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本书出售、求购地址：https://www.jiaokey.com/book/detail/12963100.html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关键词搜索：https://www.jiaokey.com/tag/计算基础与成本核算.html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