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物流中心规划与运作管理  新世纪应用型高等教育</w:t>
      </w:r>
    </w:p>
    <w:p>
      <w:r>
        <w:rPr>
          <w:rFonts w:ascii="宋体" w:hAnsi="宋体" w:eastAsia="宋体"/>
          <w:sz w:val="24"/>
        </w:rPr>
        <w:t>徐海东，魏曦初主编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物流中心规划与运作管理  新世纪应用型高等教育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徐海东，魏曦初主编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本书出售、求购地址：https://www.jiaokey.com/book/detail/12963050.html</w:t>
      </w:r>
    </w:p>
    <w:p>
      <w:r>
        <w:t>更多相关图书推荐：https://www.jiaokey.com</w:t>
      </w:r>
    </w:p>
    <w:p>
      <w:r>
        <w:t>徐海东，魏曦初主编 其他作品：https://www.jiaokey.com/tag/徐海东，魏曦初主编.html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关键词搜索：https://www.jiaokey.com/tag/物流中心规划与运作管理  新世纪应用型高等教育.html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