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十字路口  疯狂资本主义的终结和人类的未来</w:t>
      </w:r>
    </w:p>
    <w:p>
      <w:r>
        <w:rPr>
          <w:rFonts w:ascii="宋体" w:hAnsi="宋体" w:eastAsia="宋体"/>
          <w:sz w:val="24"/>
        </w:rPr>
        <w:t>（英）彼得·诺兰著；丁莹译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十字路口  疯狂资本主义的终结和人类的未来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（英）彼得·诺兰著；丁莹译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本书出售、求购地址：https://www.jiaokey.com/book/detail/12963033.html</w:t>
      </w:r>
    </w:p>
    <w:p>
      <w:r>
        <w:t>更多相关图书推荐：https://www.jiaokey.com</w:t>
      </w:r>
    </w:p>
    <w:p>
      <w:r>
        <w:t>（英）彼得·诺兰著；丁莹译 其他作品：https://www.jiaokey.com/tag/（英）彼得·诺兰著；丁莹译.html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关键词搜索：https://www.jiaokey.com/tag/十字路口  疯狂资本主义的终结和人类的未来.html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